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    </w:t>
      </w:r>
      <w:r>
        <w:t xml:space="preserve">   eltern    </w:t>
      </w:r>
      <w:r>
        <w:t xml:space="preserve">   schule    </w:t>
      </w:r>
      <w:r>
        <w:t xml:space="preserve">   schuhe    </w:t>
      </w:r>
      <w:r>
        <w:t xml:space="preserve">   kleidung    </w:t>
      </w:r>
      <w:r>
        <w:t xml:space="preserve">   Essen    </w:t>
      </w:r>
      <w:r>
        <w:t xml:space="preserve">   Haus    </w:t>
      </w:r>
      <w:r>
        <w:t xml:space="preserve">   Telefon    </w:t>
      </w:r>
      <w:r>
        <w:t xml:space="preserve">   Guten morgen    </w:t>
      </w:r>
      <w:r>
        <w:t xml:space="preserve">   welche weise zum    </w:t>
      </w:r>
      <w:r>
        <w:t xml:space="preserve">   hallo    </w:t>
      </w:r>
      <w:r>
        <w:t xml:space="preserve">   Fernsehen    </w:t>
      </w:r>
      <w:r>
        <w:t xml:space="preserve">   Wasser    </w:t>
      </w:r>
      <w:r>
        <w:t xml:space="preserve">   Sport    </w:t>
      </w:r>
      <w:r>
        <w:t xml:space="preserve">   wie geht es dir    </w:t>
      </w:r>
      <w:r>
        <w:t xml:space="preserve">   NEIN    </w:t>
      </w:r>
      <w:r>
        <w:t xml:space="preserve">   ja    </w:t>
      </w:r>
      <w:r>
        <w:t xml:space="preserve">   DANKE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Word Search</dc:title>
  <dcterms:created xsi:type="dcterms:W3CDTF">2021-10-11T07:59:37Z</dcterms:created>
  <dcterms:modified xsi:type="dcterms:W3CDTF">2021-10-11T07:59:37Z</dcterms:modified>
</cp:coreProperties>
</file>