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Lebkuchen    </w:t>
      </w:r>
      <w:r>
        <w:t xml:space="preserve">   Krampus    </w:t>
      </w:r>
      <w:r>
        <w:t xml:space="preserve">   St. Nikolaustag    </w:t>
      </w:r>
      <w:r>
        <w:t xml:space="preserve">   Deutschland    </w:t>
      </w:r>
      <w:r>
        <w:t xml:space="preserve">   Deutsche    </w:t>
      </w:r>
      <w:r>
        <w:t xml:space="preserve">   Anne Frank    </w:t>
      </w:r>
      <w:r>
        <w:t xml:space="preserve">   Beethoven    </w:t>
      </w:r>
      <w:r>
        <w:t xml:space="preserve">   Berlin Wall    </w:t>
      </w:r>
      <w:r>
        <w:t xml:space="preserve">   Germany    </w:t>
      </w:r>
      <w:r>
        <w:t xml:space="preserve">   Guten Tag    </w:t>
      </w:r>
      <w:r>
        <w:t xml:space="preserve">   Hallo    </w:t>
      </w:r>
      <w:r>
        <w:t xml:space="preserve">   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Word Search </dc:title>
  <dcterms:created xsi:type="dcterms:W3CDTF">2021-10-11T07:59:39Z</dcterms:created>
  <dcterms:modified xsi:type="dcterms:W3CDTF">2021-10-11T07:59:39Z</dcterms:modified>
</cp:coreProperties>
</file>