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Culture    </w:t>
      </w:r>
      <w:r>
        <w:t xml:space="preserve">   Heidelberg    </w:t>
      </w:r>
      <w:r>
        <w:t xml:space="preserve">   Frankfurt    </w:t>
      </w:r>
      <w:r>
        <w:t xml:space="preserve">   Berlin    </w:t>
      </w:r>
      <w:r>
        <w:t xml:space="preserve">   Munich    </w:t>
      </w:r>
      <w:r>
        <w:t xml:space="preserve">   Holocaust    </w:t>
      </w:r>
      <w:r>
        <w:t xml:space="preserve">   Soccer    </w:t>
      </w:r>
      <w:r>
        <w:t xml:space="preserve">   Oktoberfest    </w:t>
      </w:r>
      <w:r>
        <w:t xml:space="preserve">   Museums    </w:t>
      </w:r>
      <w:r>
        <w:t xml:space="preserve">   Cars    </w:t>
      </w:r>
      <w:r>
        <w:t xml:space="preserve">   Sausage    </w:t>
      </w:r>
      <w:r>
        <w:t xml:space="preserve">   Beer    </w:t>
      </w:r>
      <w:r>
        <w:t xml:space="preserve">   Castles    </w:t>
      </w:r>
      <w:r>
        <w:t xml:space="preserve">   Breads    </w:t>
      </w:r>
      <w:r>
        <w:t xml:space="preserve">   Music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Germany</dc:title>
  <dcterms:created xsi:type="dcterms:W3CDTF">2021-10-11T08:00:09Z</dcterms:created>
  <dcterms:modified xsi:type="dcterms:W3CDTF">2021-10-11T08:00:09Z</dcterms:modified>
</cp:coreProperties>
</file>