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Germany cross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President of Germany before Hitler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gang assassinated Franz Ferdinand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iron crosses did Hitler earn during WW1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party burned Germany election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wanted revenge on Germany after WW1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the agreement that Germany had to sign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greatest fire in Germany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did Hitler promise to Germany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that Germany invaded before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party won the German election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Germany’s dictator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country wanted peace with Germany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Germany cross words</dc:title>
  <dcterms:created xsi:type="dcterms:W3CDTF">2021-10-11T08:00:22Z</dcterms:created>
  <dcterms:modified xsi:type="dcterms:W3CDTF">2021-10-11T08:00:22Z</dcterms:modified>
</cp:coreProperties>
</file>