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Bavaria in 1864, also known as the swan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 largest country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Worlds largest volkfest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woodwind instrument created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drink is considered a food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worlds largest ______production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color of the German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popular companies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castle with only 14 finished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 is a member of what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65% of Germans practice this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arch and city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16th century ruin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consists of ___________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in the German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city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capital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popular sport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wall, and was a barrier that separated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Automobile museum in Munich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crossword </dc:title>
  <dcterms:created xsi:type="dcterms:W3CDTF">2021-10-11T07:59:28Z</dcterms:created>
  <dcterms:modified xsi:type="dcterms:W3CDTF">2021-10-11T07:59:28Z</dcterms:modified>
</cp:coreProperties>
</file>