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law is debated to be one of the reasons for which Hitler managed to control the whole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Locarno pact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signed in France and hated by the German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Rentenmark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unsuccessful attempt to overthrow the government by the NSDAP and two other politicians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Night of the long knives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government started printing out more money - money lost its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Hyperinflation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New currency after Hyperinflation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Article 48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appointed chancellor of 1923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Munich Putsch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pact between 63 countries including France and Germany in 1928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young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pact that forced Germany to agree that 'Alsace et Loraine' is French - 1925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Treaty of Versailles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negotiation aiming to reduce the annual payment and extend the reperations for Germany - 1929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President Hindenburg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 of 1933 - A Dutch communist is caught red-handed and blamed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Reichstag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act enables Hitler to do what he wants within the government for 4 Years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Gustav Stresemann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Hitler murders 400 of his own SA members - 30 June 1934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Reichsmark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president during Hitler's time as Chancellor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Enabling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currency after the Depression was replaced with a new 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Kellog-Briand Pact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2021-10-11T08:00:20Z</dcterms:created>
  <dcterms:modified xsi:type="dcterms:W3CDTF">2021-10-11T08:00:20Z</dcterms:modified>
</cp:coreProperties>
</file>