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Deutschland    </w:t>
      </w:r>
      <w:r>
        <w:t xml:space="preserve">   classical    </w:t>
      </w:r>
      <w:r>
        <w:t xml:space="preserve">   music    </w:t>
      </w:r>
      <w:r>
        <w:t xml:space="preserve">   Einstein    </w:t>
      </w:r>
      <w:r>
        <w:t xml:space="preserve">   albert    </w:t>
      </w:r>
      <w:r>
        <w:t xml:space="preserve">   bratwurst    </w:t>
      </w:r>
      <w:r>
        <w:t xml:space="preserve">   football    </w:t>
      </w:r>
      <w:r>
        <w:t xml:space="preserve">   berlin    </w:t>
      </w:r>
      <w:r>
        <w:t xml:space="preserve">   Munich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2021-10-11T08:00:15Z</dcterms:created>
  <dcterms:modified xsi:type="dcterms:W3CDTF">2021-10-11T08:00:15Z</dcterms:modified>
</cp:coreProperties>
</file>