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Germanys National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German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Germany's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 you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Beer festival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lake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west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Classical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 fermented 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scientist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2021-10-11T08:00:25Z</dcterms:created>
  <dcterms:modified xsi:type="dcterms:W3CDTF">2021-10-11T08:00:25Z</dcterms:modified>
</cp:coreProperties>
</file>