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Germany's 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Treaty Of Versailles    </w:t>
      </w:r>
      <w:r>
        <w:t xml:space="preserve">   Mussolini    </w:t>
      </w:r>
      <w:r>
        <w:t xml:space="preserve">   Pearl Harbor    </w:t>
      </w:r>
      <w:r>
        <w:t xml:space="preserve">   Atomic Bomb    </w:t>
      </w:r>
      <w:r>
        <w:t xml:space="preserve">   Concentration Camps    </w:t>
      </w:r>
      <w:r>
        <w:t xml:space="preserve">   Rome    </w:t>
      </w:r>
      <w:r>
        <w:t xml:space="preserve">   Tokyo    </w:t>
      </w:r>
      <w:r>
        <w:t xml:space="preserve">   Germany    </w:t>
      </w:r>
      <w:r>
        <w:t xml:space="preserve">   Joseph Stalin    </w:t>
      </w:r>
      <w:r>
        <w:t xml:space="preserve">   Jews    </w:t>
      </w:r>
      <w:r>
        <w:t xml:space="preserve">   D Day    </w:t>
      </w:r>
      <w:r>
        <w:t xml:space="preserve">   War Bonds    </w:t>
      </w:r>
      <w:r>
        <w:t xml:space="preserve">   Axis Powers    </w:t>
      </w:r>
      <w:r>
        <w:t xml:space="preserve">   Appeasment    </w:t>
      </w:r>
      <w:r>
        <w:t xml:space="preserve">   Adolf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Germany's WWII</dc:title>
  <dcterms:created xsi:type="dcterms:W3CDTF">2021-10-11T08:00:04Z</dcterms:created>
  <dcterms:modified xsi:type="dcterms:W3CDTF">2021-10-11T08:00:04Z</dcterms:modified>
</cp:coreProperties>
</file>