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Germination and Plants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development of a seed after fertilisation.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female reproductive part of the plant.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fusion of the male and female gamete.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ovules.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grains each containing a male gamete.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male reproductive part of the plant.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pollen, is the male gamete.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Holds up, supports the anther.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Capable of developing into a plant.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female gamete.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sticky part of the plant - which is used to catch pollen.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Holds up, supports the stigma.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Germination and Plants </dc:title>
  <dcterms:created xsi:type="dcterms:W3CDTF">2021-10-11T08:01:16Z</dcterms:created>
  <dcterms:modified xsi:type="dcterms:W3CDTF">2021-10-11T08:01:16Z</dcterms:modified>
</cp:coreProperties>
</file>