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radicle    </w:t>
      </w:r>
      <w:r>
        <w:t xml:space="preserve">   testa    </w:t>
      </w:r>
      <w:r>
        <w:t xml:space="preserve">   plumule    </w:t>
      </w:r>
      <w:r>
        <w:t xml:space="preserve">   pollination    </w:t>
      </w:r>
      <w:r>
        <w:t xml:space="preserve">   zygote    </w:t>
      </w:r>
      <w:r>
        <w:t xml:space="preserve">   enzymes    </w:t>
      </w:r>
      <w:r>
        <w:t xml:space="preserve">   imbition    </w:t>
      </w:r>
      <w:r>
        <w:t xml:space="preserve">   temperature    </w:t>
      </w:r>
      <w:r>
        <w:t xml:space="preserve">   dormant    </w:t>
      </w:r>
      <w:r>
        <w:t xml:space="preserve">   soil    </w:t>
      </w:r>
      <w:r>
        <w:t xml:space="preserve">   water    </w:t>
      </w:r>
      <w:r>
        <w:t xml:space="preserve">   seed    </w:t>
      </w:r>
      <w:r>
        <w:t xml:space="preserve">   fertilization    </w:t>
      </w:r>
      <w:r>
        <w:t xml:space="preserve">   germinate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Germination</dc:title>
  <dcterms:created xsi:type="dcterms:W3CDTF">2021-10-11T08:00:47Z</dcterms:created>
  <dcterms:modified xsi:type="dcterms:W3CDTF">2021-10-11T08:00:47Z</dcterms:modified>
</cp:coreProperties>
</file>