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smaller type of germ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your body that blocks germs from getting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the body with hairs that catch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get a germ if you scrape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larger type of germ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catch germs if you share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you need a microscope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your arms and legs ache and you have a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sick for a week  you should see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catch germs from someone when they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microorganism that can make  you sick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Germs</dc:title>
  <dcterms:created xsi:type="dcterms:W3CDTF">2021-10-11T08:00:15Z</dcterms:created>
  <dcterms:modified xsi:type="dcterms:W3CDTF">2021-10-11T08:00:15Z</dcterms:modified>
</cp:coreProperties>
</file>