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healthy    </w:t>
      </w:r>
      <w:r>
        <w:t xml:space="preserve">   exercise    </w:t>
      </w:r>
      <w:r>
        <w:t xml:space="preserve">   sleep    </w:t>
      </w:r>
      <w:r>
        <w:t xml:space="preserve">   germs    </w:t>
      </w:r>
      <w:r>
        <w:t xml:space="preserve">   vaccine    </w:t>
      </w:r>
      <w:r>
        <w:t xml:space="preserve">   hands    </w:t>
      </w:r>
      <w:r>
        <w:t xml:space="preserve">   cough    </w:t>
      </w:r>
      <w:r>
        <w:t xml:space="preserve">   fungi    </w:t>
      </w:r>
      <w:r>
        <w:t xml:space="preserve">   protozoa    </w:t>
      </w:r>
      <w:r>
        <w:t xml:space="preserve">   sneeze    </w:t>
      </w:r>
      <w:r>
        <w:t xml:space="preserve">   virus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Germs</dc:title>
  <dcterms:created xsi:type="dcterms:W3CDTF">2021-10-11T07:59:27Z</dcterms:created>
  <dcterms:modified xsi:type="dcterms:W3CDTF">2021-10-11T07:59:27Z</dcterms:modified>
</cp:coreProperties>
</file>