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Germs Alive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medicine    </w:t>
      </w:r>
      <w:r>
        <w:t xml:space="preserve">   doctor    </w:t>
      </w:r>
      <w:r>
        <w:t xml:space="preserve">   sick    </w:t>
      </w:r>
      <w:r>
        <w:t xml:space="preserve">   habit    </w:t>
      </w:r>
      <w:r>
        <w:t xml:space="preserve">   hands    </w:t>
      </w:r>
      <w:r>
        <w:t xml:space="preserve">   fungus    </w:t>
      </w:r>
      <w:r>
        <w:t xml:space="preserve">   water    </w:t>
      </w:r>
      <w:r>
        <w:t xml:space="preserve">   soap    </w:t>
      </w:r>
      <w:r>
        <w:t xml:space="preserve">   flu    </w:t>
      </w:r>
      <w:r>
        <w:t xml:space="preserve">   cold    </w:t>
      </w:r>
      <w:r>
        <w:t xml:space="preserve">   disease    </w:t>
      </w:r>
      <w:r>
        <w:t xml:space="preserve">   germs    </w:t>
      </w:r>
      <w:r>
        <w:t xml:space="preserve">   healthy    </w:t>
      </w:r>
      <w:r>
        <w:t xml:space="preserve">   food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Germs Alive</dc:title>
  <dcterms:created xsi:type="dcterms:W3CDTF">2021-10-11T08:01:02Z</dcterms:created>
  <dcterms:modified xsi:type="dcterms:W3CDTF">2021-10-11T08:01:02Z</dcterms:modified>
</cp:coreProperties>
</file>