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Germs and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tiny microorganisms that  live inside our bodies.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main types of microorganisms are Viruses and. 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simple structure inside Bacteria that contains its genetic information.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microorganisms are much smaller than Bacteria.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microorganism can only live and multiply in living cells.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virus injects this type of coded instruction into a cell.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 may produce this type of waste chemical, harmful to our bodies.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this equipment to see Bacteria and Viruses.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Bacteria may cause disease by attacking the 'building blocks of the body' otherwise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'rod' like bacteria cause the disease Typhoid.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Germs and Health</dc:title>
  <dcterms:created xsi:type="dcterms:W3CDTF">2021-10-11T08:01:14Z</dcterms:created>
  <dcterms:modified xsi:type="dcterms:W3CDTF">2021-10-11T08:01:14Z</dcterms:modified>
</cp:coreProperties>
</file>