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Germs 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sanitize    </w:t>
      </w:r>
      <w:r>
        <w:t xml:space="preserve">   antibacterial    </w:t>
      </w:r>
      <w:r>
        <w:t xml:space="preserve">   shower    </w:t>
      </w:r>
      <w:r>
        <w:t xml:space="preserve">   cavities    </w:t>
      </w:r>
      <w:r>
        <w:t xml:space="preserve">   germs    </w:t>
      </w:r>
      <w:r>
        <w:t xml:space="preserve">   transmission    </w:t>
      </w:r>
      <w:r>
        <w:t xml:space="preserve">   influenza    </w:t>
      </w:r>
      <w:r>
        <w:t xml:space="preserve">   toothbrush    </w:t>
      </w:r>
      <w:r>
        <w:t xml:space="preserve">   hygiene    </w:t>
      </w:r>
      <w:r>
        <w:t xml:space="preserve">   sneeze    </w:t>
      </w:r>
      <w:r>
        <w:t xml:space="preserve">   viruses    </w:t>
      </w:r>
      <w:r>
        <w:t xml:space="preserve">   bacteria    </w:t>
      </w:r>
      <w:r>
        <w:t xml:space="preserve">   microorganisms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and Hygiene</dc:title>
  <dcterms:created xsi:type="dcterms:W3CDTF">2021-10-11T08:00:23Z</dcterms:created>
  <dcterms:modified xsi:type="dcterms:W3CDTF">2021-10-11T08:00:23Z</dcterms:modified>
</cp:coreProperties>
</file>