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Gerne </w:t>
      </w:r>
    </w:p>
    <w:p>
      <w:pPr>
        <w:pStyle w:val="Questions"/>
      </w:pPr>
      <w:r>
        <w:t xml:space="preserve">1. DEATREVNU RIESSTO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AYATSNF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DAPOSTYI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SECCNEI TOINFCI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CHOLTASIIR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MOHSURU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HSROT TRSEOIS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ORRHRO PSSUESEN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GAHCIRP NEVLOS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AWR SOTEISR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SRMEYTY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Gerne </dc:title>
  <dcterms:created xsi:type="dcterms:W3CDTF">2021-10-11T08:01:10Z</dcterms:created>
  <dcterms:modified xsi:type="dcterms:W3CDTF">2021-10-11T08:01:10Z</dcterms:modified>
</cp:coreProperties>
</file>