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Gerneralized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GAD affects 6.8 million ________ of the U.S. population.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Antidepressants are a medical _______________ for GAD.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affected with GAD can have trouble ___________ on certain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Generalized Anxiety Disorder last at least _____ 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affected with GAD are very reactive to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GAD has symptoms __________ to panic disorder.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Severe, ongoing anxiety that interferes with daily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worrying is a ________ of GAD.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GAD can be very difficult to _______ at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of worry\nervousness\unease about an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Gerneralized Anxiety Disorder</dc:title>
  <dcterms:created xsi:type="dcterms:W3CDTF">2021-10-11T08:00:06Z</dcterms:created>
  <dcterms:modified xsi:type="dcterms:W3CDTF">2021-10-11T08:00:06Z</dcterms:modified>
</cp:coreProperties>
</file>