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Geromino Stilton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is wearing a lavender dress? p.4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captain of the Queen Ratsy's? p.33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Uncle Grayfur been on this tiny island? p.104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Geronimo hate? p.25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giant diamonds were in the chest? p.81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Uncle Grayfur sank with his boat ? p.5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does Geronimo saw underwater? p.57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cheese is in the amphora? p.89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Aunt Sweetfur is coming to saw Geronimo? p.3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Which colour is the drawing of Benjamin?p.19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Geromino Stilton </dc:title>
  <dcterms:created xsi:type="dcterms:W3CDTF">2021-10-11T08:00:43Z</dcterms:created>
  <dcterms:modified xsi:type="dcterms:W3CDTF">2021-10-11T08:00:43Z</dcterms:modified>
</cp:coreProperties>
</file>