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Geronimo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Mystery    </w:t>
      </w:r>
      <w:r>
        <w:t xml:space="preserve">   Venice    </w:t>
      </w:r>
      <w:r>
        <w:t xml:space="preserve">   Cheese    </w:t>
      </w:r>
      <w:r>
        <w:t xml:space="preserve">   Benjamin    </w:t>
      </w:r>
      <w:r>
        <w:t xml:space="preserve">   Gondolarace    </w:t>
      </w:r>
      <w:r>
        <w:t xml:space="preserve">   Petuniaprettypaws    </w:t>
      </w:r>
      <w:r>
        <w:t xml:space="preserve">   Wugsy    </w:t>
      </w:r>
      <w:r>
        <w:t xml:space="preserve">   Bugsy    </w:t>
      </w:r>
      <w:r>
        <w:t xml:space="preserve">   Thea    </w:t>
      </w:r>
      <w:r>
        <w:t xml:space="preserve">   Geronimo    </w:t>
      </w:r>
      <w:r>
        <w:t xml:space="preserve">   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</dc:title>
  <dcterms:created xsi:type="dcterms:W3CDTF">2021-10-11T07:59:56Z</dcterms:created>
  <dcterms:modified xsi:type="dcterms:W3CDTF">2021-10-11T07:59:56Z</dcterms:modified>
</cp:coreProperties>
</file>