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Geronimo Silton, Secret Agent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Geronimo forgot to close p.46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Kornelius name are OOK p.34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Geronimo are afraid in the sewer p.84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owner of the Daily Rat p.92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sister at Kornelius p.27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Geronimo organized to found the envelope p.58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coming to check out the Rudent's Gazette P.42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on envelope p.52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walk behind Geronimo p.14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sister at Kornelius P.27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Silton, Secret Agent</dc:title>
  <dcterms:created xsi:type="dcterms:W3CDTF">2021-10-11T08:00:32Z</dcterms:created>
  <dcterms:modified xsi:type="dcterms:W3CDTF">2021-10-11T08:00:32Z</dcterms:modified>
</cp:coreProperties>
</file>