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Geronimo Stilton-Cavemice-Watch your tail!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Poisoned water    </w:t>
      </w:r>
      <w:r>
        <w:t xml:space="preserve">   Secret recipe    </w:t>
      </w:r>
      <w:r>
        <w:t xml:space="preserve">   Cavemice    </w:t>
      </w:r>
      <w:r>
        <w:t xml:space="preserve">   Password    </w:t>
      </w:r>
      <w:r>
        <w:t xml:space="preserve">   Cave of memories    </w:t>
      </w:r>
      <w:r>
        <w:t xml:space="preserve">   Trap    </w:t>
      </w:r>
      <w:r>
        <w:t xml:space="preserve">   Bluster Conjurat    </w:t>
      </w:r>
      <w:r>
        <w:t xml:space="preserve">   Old mouse city    </w:t>
      </w:r>
      <w:r>
        <w:t xml:space="preserve">   Club brothers    </w:t>
      </w:r>
      <w:r>
        <w:t xml:space="preserve">   Stomachache    </w:t>
      </w:r>
      <w:r>
        <w:t xml:space="preserve">   Dangerous    </w:t>
      </w:r>
      <w:r>
        <w:t xml:space="preserve">   Clarissa Conjurat    </w:t>
      </w:r>
      <w:r>
        <w:t xml:space="preserve">   Geronimo Stiltnoot    </w:t>
      </w:r>
      <w:r>
        <w:t xml:space="preserve">   Chosen one    </w:t>
      </w:r>
      <w:r>
        <w:t xml:space="preserve">   Mission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Geronimo Stilton-Cavemice-Watch your tail!</dc:title>
  <dcterms:created xsi:type="dcterms:W3CDTF">2021-10-11T08:00:21Z</dcterms:created>
  <dcterms:modified xsi:type="dcterms:W3CDTF">2021-10-11T08:00:21Z</dcterms:modified>
</cp:coreProperties>
</file>