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Geronimo Stilton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Mouse    </w:t>
      </w:r>
      <w:r>
        <w:t xml:space="preserve">   Professor Von Volt    </w:t>
      </w:r>
      <w:r>
        <w:t xml:space="preserve">   Mouse Island    </w:t>
      </w:r>
      <w:r>
        <w:t xml:space="preserve">   Bugsy Wugsy    </w:t>
      </w:r>
      <w:r>
        <w:t xml:space="preserve">   Hercule Poirat    </w:t>
      </w:r>
      <w:r>
        <w:t xml:space="preserve">   Grandfather William    </w:t>
      </w:r>
      <w:r>
        <w:t xml:space="preserve">   Mouselympics    </w:t>
      </w:r>
      <w:r>
        <w:t xml:space="preserve">   Shadow    </w:t>
      </w:r>
      <w:r>
        <w:t xml:space="preserve">   Cheese    </w:t>
      </w:r>
      <w:r>
        <w:t xml:space="preserve">   New Mouse City    </w:t>
      </w:r>
      <w:r>
        <w:t xml:space="preserve">   Thea    </w:t>
      </w:r>
      <w:r>
        <w:t xml:space="preserve">   Benjamin    </w:t>
      </w:r>
      <w:r>
        <w:t xml:space="preserve">   Geronimo    </w:t>
      </w:r>
      <w:r>
        <w:t xml:space="preserve">  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</dc:title>
  <dcterms:created xsi:type="dcterms:W3CDTF">2021-10-11T08:01:00Z</dcterms:created>
  <dcterms:modified xsi:type="dcterms:W3CDTF">2021-10-11T08:01:00Z</dcterms:modified>
</cp:coreProperties>
</file>