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Geronimo Stilton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all the book were about?  p.27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the pharaon strove to bring back peace love and hapiness?  p.81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they look? p.57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is the story?  p.1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Geronimo see?  p.23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precious tresor of Akhenrathen?  p.81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come with Geronimo at the mouseum?  p.16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was professor sandsnout?  p.76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they take the mummy back?  p.82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realy the little lady?  p.71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 Stilton</dc:title>
  <dcterms:created xsi:type="dcterms:W3CDTF">2021-10-11T07:59:45Z</dcterms:created>
  <dcterms:modified xsi:type="dcterms:W3CDTF">2021-10-11T07:59:45Z</dcterms:modified>
</cp:coreProperties>
</file>