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Olympics Games? p.12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called Hercule Poirat? p.72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Hercule Poirat turn? p.49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another animal Professor Paws von Volt had switched? p.70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he use? p.48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machine? p.73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eyes at Professor von Snootrat? p.57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first athlete to cross the finish line go? p.43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began to peel another banana? p.46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an parade? p.39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2021-10-11T07:59:49Z</dcterms:created>
  <dcterms:modified xsi:type="dcterms:W3CDTF">2021-10-11T07:59:49Z</dcterms:modified>
</cp:coreProperties>
</file>