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Geronimo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benjamin mouse    </w:t>
      </w:r>
      <w:r>
        <w:t xml:space="preserve">   coffee    </w:t>
      </w:r>
      <w:r>
        <w:t xml:space="preserve">   cup    </w:t>
      </w:r>
      <w:r>
        <w:t xml:space="preserve">   digger    </w:t>
      </w:r>
      <w:r>
        <w:t xml:space="preserve">   fish    </w:t>
      </w:r>
      <w:r>
        <w:t xml:space="preserve">   food    </w:t>
      </w:r>
      <w:r>
        <w:t xml:space="preserve">   friends    </w:t>
      </w:r>
      <w:r>
        <w:t xml:space="preserve">   geronimo stilton    </w:t>
      </w:r>
      <w:r>
        <w:t xml:space="preserve">   helicopter    </w:t>
      </w:r>
      <w:r>
        <w:t xml:space="preserve">   hi    </w:t>
      </w:r>
      <w:r>
        <w:t xml:space="preserve">   house    </w:t>
      </w:r>
      <w:r>
        <w:t xml:space="preserve">   jeep    </w:t>
      </w:r>
      <w:r>
        <w:t xml:space="preserve">   jugle    </w:t>
      </w:r>
      <w:r>
        <w:t xml:space="preserve">   parrot    </w:t>
      </w:r>
      <w:r>
        <w:t xml:space="preserve">   party    </w:t>
      </w:r>
      <w:r>
        <w:t xml:space="preserve">   plane    </w:t>
      </w:r>
      <w:r>
        <w:t xml:space="preserve">   snake    </w:t>
      </w:r>
      <w:r>
        <w:t xml:space="preserve">   tea    </w:t>
      </w:r>
      <w:r>
        <w:t xml:space="preserve">   thea mouse    </w:t>
      </w:r>
      <w:r>
        <w:t xml:space="preserve">   trap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</dc:title>
  <dcterms:created xsi:type="dcterms:W3CDTF">2021-10-11T08:00:03Z</dcterms:created>
  <dcterms:modified xsi:type="dcterms:W3CDTF">2021-10-11T08:00:03Z</dcterms:modified>
</cp:coreProperties>
</file>