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bee    </w:t>
      </w:r>
      <w:r>
        <w:t xml:space="preserve">   adventure    </w:t>
      </w:r>
      <w:r>
        <w:t xml:space="preserve">   queen    </w:t>
      </w:r>
      <w:r>
        <w:t xml:space="preserve">   Buzzy    </w:t>
      </w:r>
      <w:r>
        <w:t xml:space="preserve">   Eloise    </w:t>
      </w:r>
      <w:r>
        <w:t xml:space="preserve">   grandfather    </w:t>
      </w:r>
      <w:r>
        <w:t xml:space="preserve">   clock shop    </w:t>
      </w:r>
      <w:r>
        <w:t xml:space="preserve">   remembrance square    </w:t>
      </w:r>
      <w:r>
        <w:t xml:space="preserve">   birthday    </w:t>
      </w:r>
      <w:r>
        <w:t xml:space="preserve">   trap    </w:t>
      </w:r>
      <w:r>
        <w:t xml:space="preserve">   benjamin    </w:t>
      </w:r>
      <w:r>
        <w:t xml:space="preserve">   thea stilton    </w:t>
      </w:r>
      <w:r>
        <w:t xml:space="preserve">   aunt sweetfur    </w:t>
      </w:r>
      <w:r>
        <w:t xml:space="preserve">   bakery    </w:t>
      </w:r>
      <w:r>
        <w:t xml:space="preserve">   flower shop    </w:t>
      </w:r>
      <w:r>
        <w:t xml:space="preserve">   William    </w:t>
      </w:r>
      <w:r>
        <w:t xml:space="preserve">   home    </w:t>
      </w:r>
      <w:r>
        <w:t xml:space="preserve">   office    </w:t>
      </w:r>
      <w:r>
        <w:t xml:space="preserve">   princess    </w:t>
      </w:r>
      <w:r>
        <w:t xml:space="preserve">   Scribblehopper    </w:t>
      </w:r>
      <w:r>
        <w:t xml:space="preserve">   Geronimo Stilton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2021-10-11T08:00:07Z</dcterms:created>
  <dcterms:modified xsi:type="dcterms:W3CDTF">2021-10-11T08:00:07Z</dcterms:modified>
</cp:coreProperties>
</file>