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doubloons    </w:t>
      </w:r>
      <w:r>
        <w:t xml:space="preserve">   motorcycle    </w:t>
      </w:r>
      <w:r>
        <w:t xml:space="preserve">   sailing    </w:t>
      </w:r>
      <w:r>
        <w:t xml:space="preserve">   map    </w:t>
      </w:r>
      <w:r>
        <w:t xml:space="preserve">   secret    </w:t>
      </w:r>
      <w:r>
        <w:t xml:space="preserve">   adventurers    </w:t>
      </w:r>
      <w:r>
        <w:t xml:space="preserve">   eye    </w:t>
      </w:r>
      <w:r>
        <w:t xml:space="preserve">   emerald    </w:t>
      </w:r>
      <w:r>
        <w:t xml:space="preserve">   treasure    </w:t>
      </w:r>
      <w:r>
        <w:t xml:space="preserve">   geronimo    </w:t>
      </w:r>
      <w:r>
        <w:t xml:space="preserve">   trap    </w:t>
      </w:r>
      <w:r>
        <w:t xml:space="preserve">   thea    </w:t>
      </w:r>
      <w:r>
        <w:t xml:space="preserve">   benjamin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2021-10-11T08:00:17Z</dcterms:created>
  <dcterms:modified xsi:type="dcterms:W3CDTF">2021-10-11T08:00:17Z</dcterms:modified>
</cp:coreProperties>
</file>