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 A Fabumouse vacation for Geronimo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owner of the sunglasses? p.22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called Geronimo? p.65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is tail look like? p.19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pie did the person cook? p.66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was he suppose to leave? p.37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are Geronimo underpants? p.20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did Furdrick work at the Gazette? p.45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is the air? p.69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he put on sunglasses? p.21-22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Geronimo going? p. 62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A Fabumouse vacation for Geronimo</dc:title>
  <dcterms:created xsi:type="dcterms:W3CDTF">2021-10-11T07:59:41Z</dcterms:created>
  <dcterms:modified xsi:type="dcterms:W3CDTF">2021-10-11T07:59:41Z</dcterms:modified>
</cp:coreProperties>
</file>