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Geronimo Stilton All because of a cup of 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Mousella Mac Mouser?  p.12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Stephanie's father?  p.16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discovery of the eighth wonder of the world?  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Stephanie Von Sugarfur arrived in town?  p.16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tail of Geronimo stuck?  p.4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Geronimo vomit?  p.60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the owner of the plane with flowers on it?  p.50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Stephanie do with Geronimo's heart?  p.30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flowers Geronimo ordered for Stephanie?  p18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the walking took place?  p.65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All because of a cup of coffee</dc:title>
  <dcterms:created xsi:type="dcterms:W3CDTF">2021-10-11T07:59:39Z</dcterms:created>
  <dcterms:modified xsi:type="dcterms:W3CDTF">2021-10-11T07:59:39Z</dcterms:modified>
</cp:coreProperties>
</file>