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: Geronimo Stilton, 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envelope falls? p.81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finds the envelope before Geronimo? p.87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Geronimo see in the sewer? p.84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Geronimo couldn't say to his female fans? p.65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Geronimo need to take (on his list)? p.58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the  envelope to Geronimo? p.102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Geronimo starts to search? p.69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Geronimo do in the reunion? p.50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envelope slips?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secret agent name of Kornelius von Kickpaw? p.20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: Geronimo Stilton, secret agent</dc:title>
  <dcterms:created xsi:type="dcterms:W3CDTF">2021-10-11T07:59:37Z</dcterms:created>
  <dcterms:modified xsi:type="dcterms:W3CDTF">2021-10-11T07:59:37Z</dcterms:modified>
</cp:coreProperties>
</file>