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Geronimo Stilton - I'm Too Fond of my Fur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Dangerous    </w:t>
      </w:r>
      <w:r>
        <w:t xml:space="preserve">   Benjamin    </w:t>
      </w:r>
      <w:r>
        <w:t xml:space="preserve">   Trap    </w:t>
      </w:r>
      <w:r>
        <w:t xml:space="preserve">   Thea    </w:t>
      </w:r>
      <w:r>
        <w:t xml:space="preserve">   Rat Fur    </w:t>
      </w:r>
      <w:r>
        <w:t xml:space="preserve">   Geronimo    </w:t>
      </w:r>
      <w:r>
        <w:t xml:space="preserve">   Professor VonVolt    </w:t>
      </w:r>
      <w:r>
        <w:t xml:space="preserve">   Camp    </w:t>
      </w:r>
      <w:r>
        <w:t xml:space="preserve">   Newspaper    </w:t>
      </w:r>
      <w:r>
        <w:t xml:space="preserve">   Ice    </w:t>
      </w:r>
      <w:r>
        <w:t xml:space="preserve">   Mammoth    </w:t>
      </w:r>
      <w:r>
        <w:t xml:space="preserve">   Mouse Everest    </w:t>
      </w:r>
      <w:r>
        <w:t xml:space="preserve">   Travel    </w:t>
      </w:r>
      <w:r>
        <w:t xml:space="preserve">   Cheddar    </w:t>
      </w:r>
      <w:r>
        <w:t xml:space="preserve">   Swiss    </w:t>
      </w:r>
      <w:r>
        <w:t xml:space="preserve">   Parmesan    </w:t>
      </w:r>
      <w:r>
        <w:t xml:space="preserve">   Mozzarella    </w:t>
      </w:r>
      <w:r>
        <w:t xml:space="preserve">   Paw Print    </w:t>
      </w:r>
      <w:r>
        <w:t xml:space="preserve">   Yak Cheese    </w:t>
      </w:r>
      <w:r>
        <w:t xml:space="preserve">   Stilton    </w:t>
      </w:r>
      <w:r>
        <w:t xml:space="preserve">   Yeti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Geronimo Stilton - I'm Too Fond of my Fur</dc:title>
  <dcterms:created xsi:type="dcterms:W3CDTF">2021-10-11T08:00:12Z</dcterms:created>
  <dcterms:modified xsi:type="dcterms:W3CDTF">2021-10-11T08:00:12Z</dcterms:modified>
</cp:coreProperties>
</file>