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Stilton: Lost Treasure of the Emerald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lead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peak on the deserted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lead character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nephews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female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business do they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lead characters job title?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island they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animals are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deserted island turn out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cousins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lead characters superpower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Emerald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their favourite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Stilton: Lost Treasure of the Emerald Eye</dc:title>
  <dcterms:created xsi:type="dcterms:W3CDTF">2021-10-11T08:01:19Z</dcterms:created>
  <dcterms:modified xsi:type="dcterms:W3CDTF">2021-10-11T08:01:19Z</dcterms:modified>
</cp:coreProperties>
</file>