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arrived? p.78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Geronimo stop? p.62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code name of kornelius? p.20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Kornelius Von Kickpaw?  p.20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Kornelius give to Geronimo? p.46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next?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have the envelope? p.87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what braced Geronimo? p.85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checked Geronimo? p.71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code name of Veronica Von Kickpaw? p.27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Secret Agent</dc:title>
  <dcterms:created xsi:type="dcterms:W3CDTF">2021-10-11T08:00:03Z</dcterms:created>
  <dcterms:modified xsi:type="dcterms:W3CDTF">2021-10-11T08:00:03Z</dcterms:modified>
</cp:coreProperties>
</file>