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Geronimo Stilton Secret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sally ratmousen    </w:t>
      </w:r>
      <w:r>
        <w:t xml:space="preserve">   priscilla pretty whiskers    </w:t>
      </w:r>
      <w:r>
        <w:t xml:space="preserve">   paw chairs    </w:t>
      </w:r>
      <w:r>
        <w:t xml:space="preserve">   magnificent    </w:t>
      </w:r>
      <w:r>
        <w:t xml:space="preserve">   kornelius    </w:t>
      </w:r>
      <w:r>
        <w:t xml:space="preserve">   rodent    </w:t>
      </w:r>
      <w:r>
        <w:t xml:space="preserve">   hot cheddar    </w:t>
      </w:r>
      <w:r>
        <w:t xml:space="preserve">   mouse    </w:t>
      </w:r>
      <w:r>
        <w:t xml:space="preserve">   cheesy chews    </w:t>
      </w:r>
      <w:r>
        <w:t xml:space="preserve">   slimy Swiss cheese    </w:t>
      </w:r>
      <w:r>
        <w:t xml:space="preserve">   document    </w:t>
      </w:r>
      <w:r>
        <w:t xml:space="preserve">   newspaper    </w:t>
      </w:r>
      <w:r>
        <w:t xml:space="preserve">   Thea    </w:t>
      </w:r>
      <w:r>
        <w:t xml:space="preserve">   Agent    </w:t>
      </w:r>
      <w:r>
        <w:t xml:space="preserve">   Geronimo Stilton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Secret Agent</dc:title>
  <dcterms:created xsi:type="dcterms:W3CDTF">2021-10-11T08:00:40Z</dcterms:created>
  <dcterms:modified xsi:type="dcterms:W3CDTF">2021-10-11T08:00:40Z</dcterms:modified>
</cp:coreProperties>
</file>