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Geronimo Stilton: The Dragon Prophecy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GIANT    </w:t>
      </w:r>
      <w:r>
        <w:t xml:space="preserve">   SCARY    </w:t>
      </w:r>
      <w:r>
        <w:t xml:space="preserve">   GIGANTIC    </w:t>
      </w:r>
      <w:r>
        <w:t xml:space="preserve">   DANGEROUS    </w:t>
      </w:r>
      <w:r>
        <w:t xml:space="preserve">   KNIGHT    </w:t>
      </w:r>
      <w:r>
        <w:t xml:space="preserve">   SNARLED    </w:t>
      </w:r>
      <w:r>
        <w:t xml:space="preserve">   ROARED    </w:t>
      </w:r>
      <w:r>
        <w:t xml:space="preserve">   KINGDOM    </w:t>
      </w:r>
      <w:r>
        <w:t xml:space="preserve">   FANTASY    </w:t>
      </w:r>
      <w:r>
        <w:t xml:space="preserve">   STRANGELY    </w:t>
      </w:r>
      <w:r>
        <w:t xml:space="preserve">   DRAGONS    </w:t>
      </w:r>
      <w:r>
        <w:t xml:space="preserve">   RANCID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Geronimo Stilton: The Dragon Prophecy </dc:title>
  <dcterms:created xsi:type="dcterms:W3CDTF">2021-10-11T08:00:05Z</dcterms:created>
  <dcterms:modified xsi:type="dcterms:W3CDTF">2021-10-11T08:00:05Z</dcterms:modified>
</cp:coreProperties>
</file>