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Geronimo Stilton -  The Search for Sunken Treasure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Awards    </w:t>
      </w:r>
      <w:r>
        <w:t xml:space="preserve">   New mouse city    </w:t>
      </w:r>
      <w:r>
        <w:t xml:space="preserve">   Love    </w:t>
      </w:r>
      <w:r>
        <w:t xml:space="preserve">   Binoculars    </w:t>
      </w:r>
      <w:r>
        <w:t xml:space="preserve">   Captain skipper paws    </w:t>
      </w:r>
      <w:r>
        <w:t xml:space="preserve">   Falling star    </w:t>
      </w:r>
      <w:r>
        <w:t xml:space="preserve">   King cheddarama    </w:t>
      </w:r>
      <w:r>
        <w:t xml:space="preserve">   Pickles    </w:t>
      </w:r>
      <w:r>
        <w:t xml:space="preserve">   Benjamin    </w:t>
      </w:r>
      <w:r>
        <w:t xml:space="preserve">   Amphona    </w:t>
      </w:r>
      <w:r>
        <w:t xml:space="preserve">   Seaweed    </w:t>
      </w:r>
      <w:r>
        <w:t xml:space="preserve">   Whisk    </w:t>
      </w:r>
      <w:r>
        <w:t xml:space="preserve">   Paws    </w:t>
      </w:r>
      <w:r>
        <w:t xml:space="preserve">   Tail    </w:t>
      </w:r>
      <w:r>
        <w:t xml:space="preserve">   Fin    </w:t>
      </w:r>
      <w:r>
        <w:t xml:space="preserve">   Shark    </w:t>
      </w:r>
      <w:r>
        <w:t xml:space="preserve">   Cheesebrain    </w:t>
      </w:r>
      <w:r>
        <w:t xml:space="preserve">   Rotten rodent    </w:t>
      </w:r>
      <w:r>
        <w:t xml:space="preserve">   Trunk    </w:t>
      </w:r>
      <w:r>
        <w:t xml:space="preserve">   Sea monster    </w:t>
      </w:r>
      <w:r>
        <w:t xml:space="preserve">   Catfish    </w:t>
      </w:r>
      <w:r>
        <w:t xml:space="preserve">   Queen ratsy    </w:t>
      </w:r>
      <w:r>
        <w:t xml:space="preserve">   Boat    </w:t>
      </w:r>
      <w:r>
        <w:t xml:space="preserve">   Ratlapagos islands    </w:t>
      </w:r>
      <w:r>
        <w:t xml:space="preserve">   Admiral snout    </w:t>
      </w:r>
      <w:r>
        <w:t xml:space="preserve">   Triathlon    </w:t>
      </w:r>
      <w:r>
        <w:t xml:space="preserve">   Cheddar    </w:t>
      </w:r>
      <w:r>
        <w:t xml:space="preserve">   Rataska    </w:t>
      </w:r>
      <w:r>
        <w:t xml:space="preserve">   Motorcycle    </w:t>
      </w:r>
      <w:r>
        <w:t xml:space="preserve">   Baby trap    </w:t>
      </w:r>
      <w:r>
        <w:t xml:space="preserve">   Cheap junk    </w:t>
      </w:r>
      <w:r>
        <w:t xml:space="preserve">   Trap    </w:t>
      </w:r>
      <w:r>
        <w:t xml:space="preserve">   Bedtime stories    </w:t>
      </w:r>
      <w:r>
        <w:t xml:space="preserve">   Uncle grayfur    </w:t>
      </w:r>
      <w:r>
        <w:t xml:space="preserve">   locket    </w:t>
      </w:r>
      <w:r>
        <w:t xml:space="preserve">   aunt sweetfur    </w:t>
      </w:r>
      <w:r>
        <w:t xml:space="preserve">   restful rodent    </w:t>
      </w:r>
      <w:r>
        <w:t xml:space="preserve">   Treasure    </w:t>
      </w:r>
      <w:r>
        <w:t xml:space="preserve">   Stilton    </w:t>
      </w:r>
      <w:r>
        <w:t xml:space="preserve">   Geronimo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Stilton -  The Search for Sunken Treasure</dc:title>
  <dcterms:created xsi:type="dcterms:W3CDTF">2021-10-11T08:00:52Z</dcterms:created>
  <dcterms:modified xsi:type="dcterms:W3CDTF">2021-10-11T08:00:52Z</dcterms:modified>
</cp:coreProperties>
</file>