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Geronimo Stilton : Valentine`s day disaster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pizza was invented? p.77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time is the truck? p.14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shape is the cake? p.53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mouse is Cheesy Lou? p.26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god of love? p.47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day of Valentine`s day? p.5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instrument does Cheesy Lee? p.82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family name of Cheesy Lou? p.26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is the line dancing? p.83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whose is the card of benjamin? p.73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Geronimo Stilton : Valentine`s day disaster</dc:title>
  <dcterms:created xsi:type="dcterms:W3CDTF">2021-10-11T07:59:54Z</dcterms:created>
  <dcterms:modified xsi:type="dcterms:W3CDTF">2021-10-11T07:59:54Z</dcterms:modified>
</cp:coreProperties>
</file>