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Geronimo Stilton Valley of the Giant Skeletons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treasure? p.76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Why did the chief give Trap a rock? p. 98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does Geronimo have a crush on? p.34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Whose map is it? p.18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century did Uncle Wally live in? p.18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Why is Trap happy to find the treasure? p.26-28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the trunk hiding? p.22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mouse got hit on his head? p.90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did they find the treasure? p.75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really was Dr. Von Fossilsnout? p.93-94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Geronimo Stilton Valley of the Giant Skeletons</dc:title>
  <dcterms:created xsi:type="dcterms:W3CDTF">2021-10-11T07:59:59Z</dcterms:created>
  <dcterms:modified xsi:type="dcterms:W3CDTF">2021-10-11T07:59:59Z</dcterms:modified>
</cp:coreProperties>
</file>