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hurricane    </w:t>
      </w:r>
      <w:r>
        <w:t xml:space="preserve">   storm    </w:t>
      </w:r>
      <w:r>
        <w:t xml:space="preserve">   cat    </w:t>
      </w:r>
      <w:r>
        <w:t xml:space="preserve">   cheese    </w:t>
      </w:r>
      <w:r>
        <w:t xml:space="preserve">   Emerald Eye    </w:t>
      </w:r>
      <w:r>
        <w:t xml:space="preserve">   map    </w:t>
      </w:r>
      <w:r>
        <w:t xml:space="preserve">   island    </w:t>
      </w:r>
      <w:r>
        <w:t xml:space="preserve">   Benjamin    </w:t>
      </w:r>
      <w:r>
        <w:t xml:space="preserve">   Trap    </w:t>
      </w:r>
      <w:r>
        <w:t xml:space="preserve">   Thea    </w:t>
      </w:r>
      <w:r>
        <w:t xml:space="preserve">   mouse    </w:t>
      </w:r>
      <w:r>
        <w:t xml:space="preserve">   Lucky Lady    </w:t>
      </w:r>
      <w:r>
        <w:t xml:space="preserve">   motorcycle    </w:t>
      </w:r>
      <w:r>
        <w:t xml:space="preserve">   Gazette    </w:t>
      </w:r>
      <w:r>
        <w:t xml:space="preserve">   rodent    </w:t>
      </w:r>
      <w:r>
        <w:t xml:space="preserve">   Stilton    </w:t>
      </w:r>
      <w:r>
        <w:t xml:space="preserve">   Geronimo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Word Search</dc:title>
  <dcterms:created xsi:type="dcterms:W3CDTF">2021-10-11T08:01:12Z</dcterms:created>
  <dcterms:modified xsi:type="dcterms:W3CDTF">2021-10-11T08:01:12Z</dcterms:modified>
</cp:coreProperties>
</file>