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Geronimo Stilton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Small"/>
      </w:pPr>
      <w:r>
        <w:t xml:space="preserve">   fantome    </w:t>
      </w:r>
      <w:r>
        <w:t xml:space="preserve">   monstre    </w:t>
      </w:r>
      <w:r>
        <w:t xml:space="preserve">   pirate    </w:t>
      </w:r>
      <w:r>
        <w:t xml:space="preserve">   l'or    </w:t>
      </w:r>
      <w:r>
        <w:t xml:space="preserve">   l'ile    </w:t>
      </w:r>
      <w:r>
        <w:t xml:space="preserve">   Cocoroa    </w:t>
      </w:r>
      <w:r>
        <w:t xml:space="preserve">   Trésor    </w:t>
      </w:r>
      <w:r>
        <w:t xml:space="preserve">   crab    </w:t>
      </w:r>
      <w:r>
        <w:t xml:space="preserve">   Stilton    </w:t>
      </w:r>
      <w:r>
        <w:t xml:space="preserve">   Geronimo    </w:t>
      </w:r>
      <w:r>
        <w:t xml:space="preserve">   folawe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Geronimo Stilton</dc:title>
  <dcterms:created xsi:type="dcterms:W3CDTF">2021-10-11T08:00:45Z</dcterms:created>
  <dcterms:modified xsi:type="dcterms:W3CDTF">2021-10-11T08:00:45Z</dcterms:modified>
</cp:coreProperties>
</file>