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Geronimo Stilton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Traveling     </w:t>
      </w:r>
      <w:r>
        <w:t xml:space="preserve">   Cheer    </w:t>
      </w:r>
      <w:r>
        <w:t xml:space="preserve">   Famous     </w:t>
      </w:r>
      <w:r>
        <w:t xml:space="preserve">   Stealing    </w:t>
      </w:r>
      <w:r>
        <w:t xml:space="preserve">   New Mouse City    </w:t>
      </w:r>
      <w:r>
        <w:t xml:space="preserve">   Lessons    </w:t>
      </w:r>
      <w:r>
        <w:t xml:space="preserve">   Training     </w:t>
      </w:r>
      <w:r>
        <w:t xml:space="preserve">   TV    </w:t>
      </w:r>
      <w:r>
        <w:t xml:space="preserve">   Stage    </w:t>
      </w:r>
      <w:r>
        <w:t xml:space="preserve">   Biking    </w:t>
      </w:r>
      <w:r>
        <w:t xml:space="preserve">   Early     </w:t>
      </w:r>
      <w:r>
        <w:t xml:space="preserve">   Shower    </w:t>
      </w:r>
      <w:r>
        <w:t xml:space="preserve">   Happy    </w:t>
      </w:r>
      <w:r>
        <w:t xml:space="preserve">   Scared    </w:t>
      </w:r>
      <w:r>
        <w:t xml:space="preserve">   Benjamin    </w:t>
      </w:r>
      <w:r>
        <w:t xml:space="preserve">   Geronimo    </w:t>
      </w:r>
      <w:r>
        <w:t xml:space="preserve">   Singing    </w:t>
      </w:r>
      <w:r>
        <w:t xml:space="preserve">   Champ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Geronimo Stilton</dc:title>
  <dcterms:created xsi:type="dcterms:W3CDTF">2021-10-11T07:59:32Z</dcterms:created>
  <dcterms:modified xsi:type="dcterms:W3CDTF">2021-10-11T07:59:32Z</dcterms:modified>
</cp:coreProperties>
</file>