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the christmas tree p.63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they going to christmas p.8-9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witch color is this bag p.97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William Shortpaws p.4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Geronimo's favorite holiday p.3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 wanted to do p.36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is the lost yellow bag p.97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the next appoitement p.56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trampled Geronimo p.83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was the street p.51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 crossword</dc:title>
  <dcterms:created xsi:type="dcterms:W3CDTF">2021-10-11T07:59:52Z</dcterms:created>
  <dcterms:modified xsi:type="dcterms:W3CDTF">2021-10-11T07:59:52Z</dcterms:modified>
</cp:coreProperties>
</file>