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snake    </w:t>
      </w:r>
      <w:r>
        <w:t xml:space="preserve">   rumble    </w:t>
      </w:r>
      <w:r>
        <w:t xml:space="preserve">   jungle    </w:t>
      </w:r>
      <w:r>
        <w:t xml:space="preserve">   dangerous    </w:t>
      </w:r>
      <w:r>
        <w:t xml:space="preserve">   mouse    </w:t>
      </w:r>
      <w:r>
        <w:t xml:space="preserve">   rain forest    </w:t>
      </w:r>
      <w:r>
        <w:t xml:space="preserve">   Cheesy    </w:t>
      </w:r>
      <w:r>
        <w:t xml:space="preserve">   house    </w:t>
      </w:r>
      <w:r>
        <w:t xml:space="preserve">   rodent    </w:t>
      </w:r>
      <w:r>
        <w:t xml:space="preserve">   adventure    </w:t>
      </w:r>
      <w:r>
        <w:t xml:space="preserve">   calm    </w:t>
      </w:r>
      <w:r>
        <w:t xml:space="preserve">   peacful    </w:t>
      </w:r>
      <w:r>
        <w:t xml:space="preserve">   Brazil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</dc:title>
  <dcterms:created xsi:type="dcterms:W3CDTF">2021-10-11T08:00:55Z</dcterms:created>
  <dcterms:modified xsi:type="dcterms:W3CDTF">2021-10-11T08:00:55Z</dcterms:modified>
</cp:coreProperties>
</file>