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Stilton, secret agent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the weather when he woke up?p.2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person saw Geronimo sought in a trash?p.70-71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impotant thing did he forget?p.42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hates Geronimo Stilton?p.56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was the seal on the envelope?p.52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he sleep after this adventure?p.108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put the envelope on Geronimo's desk?p.44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Wich one of his friends that he called was in the Amazon?p.59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he met 00K?p.15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Geronimo need to find before 9 o'clock?p.52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Stilton, secret agent</dc:title>
  <dcterms:created xsi:type="dcterms:W3CDTF">2021-10-11T08:00:01Z</dcterms:created>
  <dcterms:modified xsi:type="dcterms:W3CDTF">2021-10-11T08:00:01Z</dcterms:modified>
</cp:coreProperties>
</file>