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Stilton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Raisin chocolate    </w:t>
      </w:r>
      <w:r>
        <w:t xml:space="preserve">   Spicy chocolate    </w:t>
      </w:r>
      <w:r>
        <w:t xml:space="preserve">   White chocolate    </w:t>
      </w:r>
      <w:r>
        <w:t xml:space="preserve">   Hot    </w:t>
      </w:r>
      <w:r>
        <w:t xml:space="preserve">   Geronimo    </w:t>
      </w:r>
      <w:r>
        <w:t xml:space="preserve">   Stilton    </w:t>
      </w:r>
      <w:r>
        <w:t xml:space="preserve">   Thea    </w:t>
      </w:r>
      <w:r>
        <w:t xml:space="preserve">   Stinky cheese chocolate    </w:t>
      </w:r>
      <w:r>
        <w:t xml:space="preserve">   Cherry chocolate    </w:t>
      </w:r>
      <w:r>
        <w:t xml:space="preserve">   Cheese chocolate    </w:t>
      </w:r>
      <w:r>
        <w:t xml:space="preserve">   Mozzarella    </w:t>
      </w:r>
      <w:r>
        <w:t xml:space="preserve">   Bandit    </w:t>
      </w:r>
      <w:r>
        <w:t xml:space="preserve">   Flight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  word search</dc:title>
  <dcterms:created xsi:type="dcterms:W3CDTF">2021-10-11T08:00:36Z</dcterms:created>
  <dcterms:modified xsi:type="dcterms:W3CDTF">2021-10-11T08:00:36Z</dcterms:modified>
</cp:coreProperties>
</file>