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Geronimo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Holey cheese    </w:t>
      </w:r>
      <w:r>
        <w:t xml:space="preserve">   Rob-8    </w:t>
      </w:r>
      <w:r>
        <w:t xml:space="preserve">   Dewey Von Volt    </w:t>
      </w:r>
      <w:r>
        <w:t xml:space="preserve">   Margo Bitmouse    </w:t>
      </w:r>
      <w:r>
        <w:t xml:space="preserve">   Professor Von Volt    </w:t>
      </w:r>
      <w:r>
        <w:t xml:space="preserve">   Crusty cat litter    </w:t>
      </w:r>
      <w:r>
        <w:t xml:space="preserve">   Daily Rat    </w:t>
      </w:r>
      <w:r>
        <w:t xml:space="preserve">   Sally Ratmousen    </w:t>
      </w:r>
      <w:r>
        <w:t xml:space="preserve">   Whisker Licking Good    </w:t>
      </w:r>
      <w:r>
        <w:t xml:space="preserve">   Rusty Car    </w:t>
      </w:r>
      <w:r>
        <w:t xml:space="preserve">   Solar    </w:t>
      </w:r>
      <w:r>
        <w:t xml:space="preserve">   Crusty Cat Litter    </w:t>
      </w:r>
      <w:r>
        <w:t xml:space="preserve">   Lunar    </w:t>
      </w:r>
      <w:r>
        <w:t xml:space="preserve">   Geronimo    </w:t>
      </w:r>
      <w:r>
        <w:t xml:space="preserve">   NewMouseCity    </w:t>
      </w:r>
      <w:r>
        <w:t xml:space="preserve">   RodentsGazette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Geronimo</dc:title>
  <dcterms:created xsi:type="dcterms:W3CDTF">2021-10-11T07:59:30Z</dcterms:created>
  <dcterms:modified xsi:type="dcterms:W3CDTF">2021-10-11T07:59:30Z</dcterms:modified>
</cp:coreProperties>
</file>