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ring on Geronimo house? P.9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miles is the marathon? P.7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Champ woke up Geronimo? P.22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it was outside? P.38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Geronimo feel? P.35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feel Geronimo now? P.46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arrived at twenty miles? P.52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nephew arrived into the room? P.97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Geronimo play with Champ friends? P.13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marathon starting? P.40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crossword</dc:title>
  <dcterms:created xsi:type="dcterms:W3CDTF">2021-10-11T08:01:06Z</dcterms:created>
  <dcterms:modified xsi:type="dcterms:W3CDTF">2021-10-11T08:01:06Z</dcterms:modified>
</cp:coreProperties>
</file>