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Geronimo stilton</w:t>
      </w:r>
    </w:p>
    <w:p>
      <w:pPr>
        <w:pStyle w:val="Questions"/>
      </w:pPr>
      <w:r>
        <w:t xml:space="preserve">1. OMESU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LTCESA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YANFATS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RNIGOEOM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HKIGNT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TNSIYED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UENEQ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NMOKDGI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BAST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GNAODR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TWICH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OMSUE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ILEV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AEHERFTS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PXNEOHI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stilton</dc:title>
  <dcterms:created xsi:type="dcterms:W3CDTF">2021-10-11T08:01:08Z</dcterms:created>
  <dcterms:modified xsi:type="dcterms:W3CDTF">2021-10-11T08:01:08Z</dcterms:modified>
</cp:coreProperties>
</file>