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Geronimo's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late    </w:t>
      </w:r>
      <w:r>
        <w:t xml:space="preserve">   mission    </w:t>
      </w:r>
      <w:r>
        <w:t xml:space="preserve">   date    </w:t>
      </w:r>
      <w:r>
        <w:t xml:space="preserve">   hercule poirat    </w:t>
      </w:r>
      <w:r>
        <w:t xml:space="preserve">   mystery    </w:t>
      </w:r>
      <w:r>
        <w:t xml:space="preserve">   valentines day    </w:t>
      </w:r>
      <w:r>
        <w:t xml:space="preserve">   hearts    </w:t>
      </w:r>
      <w:r>
        <w:t xml:space="preserve">   love    </w:t>
      </w:r>
      <w:r>
        <w:t xml:space="preserve">   chocolate cheese cake    </w:t>
      </w:r>
      <w:r>
        <w:t xml:space="preserve">   pretty paws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Geronimo's Valentine</dc:title>
  <dcterms:created xsi:type="dcterms:W3CDTF">2021-10-11T08:00:16Z</dcterms:created>
  <dcterms:modified xsi:type="dcterms:W3CDTF">2021-10-11T08:00:16Z</dcterms:modified>
</cp:coreProperties>
</file>